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书名：海员四项训练教材  救生艇、筏操纵、海上救生</w:t>
      </w:r>
    </w:p>
    <w:p>
      <w:r>
        <w:t>作者：上海海运学院船艺教研室</w:t>
      </w:r>
    </w:p>
    <w:p>
      <w:r>
        <w:t>出版社：1983.04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海员四项训练教材  救生艇、筏操纵、海上救生 评论地址：https://www.jiaokey.com/book/detail/12495455.html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