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陈嘉庚在归来的岁月里</w:t>
      </w:r>
    </w:p>
    <w:p>
      <w:r>
        <w:rPr>
          <w:rFonts w:ascii="宋体" w:hAnsi="宋体" w:eastAsia="宋体"/>
          <w:sz w:val="24"/>
        </w:rPr>
        <w:t>张其华著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陈嘉庚在归来的岁月里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陈嘉庚,(学科: 生平事迹) 华侨(学科: 企业家 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本书出售、求购地址：https://www.jiaokey.com/book/detail/12495443.html</w:t>
      </w:r>
    </w:p>
    <w:p>
      <w:r>
        <w:t>更多相关图书推荐：https://www.jiaokey.com</w:t>
      </w:r>
    </w:p>
    <w:p>
      <w:r>
        <w:t>张其华著 其他作品：https://www.jiaokey.com/tag/张其华著.html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关键词搜索：https://www.jiaokey.com/tag/陈嘉庚,(学科: 生平事迹) 华侨(学科: 企业家 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