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书名：广电职工道德修养读本</w:t>
      </w:r>
    </w:p>
    <w:p>
      <w:r>
        <w:t>作者：高慧燃主编；国家广播电影电视总局直属机关党委宣传部，北京广播学院社科学院编</w:t>
      </w:r>
    </w:p>
    <w:p>
      <w:r>
        <w:t>出版社：北京：北京广播学院出版社</w:t>
      </w:r>
    </w:p>
    <w:p>
      <w:r>
        <w:t>出版日期：2003.02</w:t>
      </w:r>
    </w:p>
    <w:p>
      <w:r>
        <w:t>总页数：210</w:t>
      </w:r>
    </w:p>
    <w:p>
      <w:r>
        <w:t>更多请访问教客网: www.jiaokey.com</w:t>
      </w:r>
    </w:p>
    <w:p>
      <w:r>
        <w:t>广电职工道德修养读本 评论地址：https://www.jiaokey.com/book/detail/12495399.html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