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英文成语捷径  事半功倍的学习法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英文成语捷径  事半功倍的学习法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本书出售、求购地址：https://www.jiaokey.com/book/detail/12495382.html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易通出版社 出版图书：https://www.jiaokey.com/tag/易通出版社.html</w:t>
      </w:r>
    </w:p>
    <w:p>
      <w:r>
        <w:t>关键词搜索：https://www.jiaokey.com/tag/英文成语捷径  事半功倍的学习法.html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