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书名：迷失的少女</w:t>
      </w:r>
    </w:p>
    <w:p>
      <w:r>
        <w:t>作者：（英）劳伦斯著；郑达华等译</w:t>
      </w:r>
    </w:p>
    <w:p>
      <w:r>
        <w:t>出版社：广州：广东文化出版社</w:t>
      </w:r>
    </w:p>
    <w:p>
      <w:r>
        <w:t>出版日期：1988</w:t>
      </w:r>
    </w:p>
    <w:p>
      <w:r>
        <w:t>总页数：522</w:t>
      </w:r>
    </w:p>
    <w:p>
      <w:r>
        <w:t>更多请访问教客网: www.jiaokey.com</w:t>
      </w:r>
    </w:p>
    <w:p>
      <w:r>
        <w:t>迷失的少女 评论地址：https://www.jiaokey.com/book/detail/12495356.html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