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书名：故乡的梦</w:t>
      </w:r>
    </w:p>
    <w:p>
      <w:r>
        <w:t>作者：曾庆瑞，赵遐秋编选邹韶军点评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总页数：287</w:t>
      </w:r>
    </w:p>
    <w:p>
      <w:r>
        <w:t>更多请访问教客网: www.jiaokey.com</w:t>
      </w:r>
    </w:p>
    <w:p>
      <w:r>
        <w:t>故乡的梦 评论地址：https://www.jiaokey.com/book/detail/12495328.html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