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书名：信息理论与信息传播研究  上海社会科学院信息研究所论文精选</w:t>
      </w:r>
    </w:p>
    <w:p>
      <w:r>
        <w:t>作者：上海社会科学院信息研究所编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总页数：521</w:t>
      </w:r>
    </w:p>
    <w:p>
      <w:r>
        <w:t>更多请访问教客网: www.jiaokey.com</w:t>
      </w:r>
    </w:p>
    <w:p>
      <w:r>
        <w:t>信息理论与信息传播研究  上海社会科学院信息研究所论文精选 评论地址：https://www.jiaokey.com/book/detail/12495323.html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