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教师基本功全书  下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教师基本功全书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本书出售、求购地址：https://www.jiaokey.com/book/detail/12495300.html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关键词搜索：https://www.jiaokey.com/tag/教师基本功全书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