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书名：大型会展活动中的紧急事件预防与应对</w:t>
      </w:r>
    </w:p>
    <w:p>
      <w:r>
        <w:t>作者：彭青著</w:t>
      </w:r>
    </w:p>
    <w:p>
      <w:r>
        <w:t>出版社：南宁：广西人民出版社</w:t>
      </w:r>
    </w:p>
    <w:p>
      <w:r>
        <w:t>出版日期：2004.10</w:t>
      </w:r>
    </w:p>
    <w:p>
      <w:r>
        <w:t>总页数：94</w:t>
      </w:r>
    </w:p>
    <w:p>
      <w:r>
        <w:t>更多请访问教客网: www.jiaokey.com</w:t>
      </w:r>
    </w:p>
    <w:p>
      <w:r>
        <w:t>大型会展活动中的紧急事件预防与应对 评论地址：https://www.jiaokey.com/book/detail/12495270.html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