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书名：中国出版物营销分类方法</w:t>
      </w:r>
    </w:p>
    <w:p>
      <w:r>
        <w:t>作者：王建强编著</w:t>
      </w:r>
    </w:p>
    <w:p>
      <w:r>
        <w:t>出版社：北京：中国书籍出版社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中国出版物营销分类方法 评论地址：https://www.jiaokey.com/book/detail/12495253.html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