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书名：会议新闻采访与报道</w:t>
      </w:r>
    </w:p>
    <w:p>
      <w:r>
        <w:t>作者：靖鸣，李福光著</w:t>
      </w:r>
    </w:p>
    <w:p>
      <w:r>
        <w:t>出版社：南宁：广西人民出版社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会议新闻采访与报道 评论地址：https://www.jiaokey.com/book/detail/12495252.html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