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问题新闻采访与报道</w:t>
      </w:r>
    </w:p>
    <w:p>
      <w:r>
        <w:rPr>
          <w:rFonts w:ascii="宋体" w:hAnsi="宋体" w:eastAsia="宋体"/>
          <w:sz w:val="24"/>
        </w:rPr>
        <w:t>靖鸣，吴崇杰等著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问题新闻采访与报道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靖鸣，吴崇杰等著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本书出售、求购地址：https://www.jiaokey.com/book/detail/12495246.html</w:t>
      </w:r>
    </w:p>
    <w:p>
      <w:r>
        <w:t>更多相关图书推荐：https://www.jiaokey.com</w:t>
      </w:r>
    </w:p>
    <w:p>
      <w:r>
        <w:t>靖鸣，吴崇杰等著 其他作品：https://www.jiaokey.com/tag/靖鸣，吴崇杰等著.html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关键词搜索：https://www.jiaokey.com/tag/问题新闻采访与报道.html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