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书名：大型展馆如何为展览、会议提供全方位配套服务</w:t>
      </w:r>
    </w:p>
    <w:p>
      <w:r>
        <w:t>作者：陈荣基著</w:t>
      </w:r>
    </w:p>
    <w:p>
      <w:r>
        <w:t>出版社：南宁：广西人民出版社</w:t>
      </w:r>
    </w:p>
    <w:p>
      <w:r>
        <w:t>出版日期：2004.10</w:t>
      </w:r>
    </w:p>
    <w:p>
      <w:r>
        <w:t>总页数：93</w:t>
      </w:r>
    </w:p>
    <w:p>
      <w:r>
        <w:t>更多请访问教客网: www.jiaokey.com</w:t>
      </w:r>
    </w:p>
    <w:p>
      <w:r>
        <w:t>大型展馆如何为展览、会议提供全方位配套服务 评论地址：https://www.jiaokey.com/book/detail/12495187.html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