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书名：出版探索  纪念武汉大学编辑出版学专业创建廿周年校友论文集</w:t>
      </w:r>
    </w:p>
    <w:p>
      <w:r>
        <w:t>作者：罗紫初，方卿主编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总页数：626</w:t>
      </w:r>
    </w:p>
    <w:p>
      <w:r>
        <w:t>更多请访问教客网: www.jiaokey.com</w:t>
      </w:r>
    </w:p>
    <w:p>
      <w:r>
        <w:t>出版探索  纪念武汉大学编辑出版学专业创建廿周年校友论文集 评论地址：https://www.jiaokey.com/book/detail/12495105.html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