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广西傩文化摭拾</w:t>
      </w:r>
    </w:p>
    <w:p>
      <w:r>
        <w:rPr>
          <w:rFonts w:ascii="宋体" w:hAnsi="宋体" w:eastAsia="宋体"/>
          <w:sz w:val="24"/>
        </w:rPr>
        <w:t>顾乐真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广西傩文化摭拾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顾乐真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广西艺术研究所；民族艺术杂志社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本书出售、求购地址：https://www.jiaokey.com/book/detail/12494947.html</w:t>
      </w:r>
    </w:p>
    <w:p>
      <w:r>
        <w:t>更多相关图书推荐：https://www.jiaokey.com</w:t>
      </w:r>
    </w:p>
    <w:p>
      <w:r>
        <w:t>顾乐真 其他作品：https://www.jiaokey.com/tag/顾乐真.html</w:t>
      </w:r>
    </w:p>
    <w:p>
      <w:r>
        <w:t>广西艺术研究所；民族艺术杂志社 出版图书：https://www.jiaokey.com/tag/广西艺术研究所；民族艺术杂志社.html</w:t>
      </w:r>
    </w:p>
    <w:p>
      <w:r>
        <w:t>关键词搜索：https://www.jiaokey.com/tag/广西傩文化摭拾.html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