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广东省人民委员会工作报告  1957年7月25日在广东省第一届人民代表大会第六次会议上的报告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广东省人民委员会工作报告  1957年7月25日在广东省第一届人民代表大会第六次会议上的报告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本书出售、求购地址：https://www.jiaokey.com/book/detail/12494689.html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关键词搜索：https://www.jiaokey.com/tag/广东省人民委员会工作报告  1957年7月25日在广东省第一届人民代表大会第六次会议上的报告.html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