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书名：欧阳询书醴泉铭  选录本</w:t>
      </w:r>
    </w:p>
    <w:p>
      <w:r>
        <w:t>作者:（唐）欧阳询书；北京中国书法研究社编</w:t>
      </w:r>
    </w:p>
    <w:p>
      <w:r>
        <w:t>出版社:北京:人民美术出版社,1962.05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欧阳询书醴泉铭  选录本评论地址：https://www.jiaokey.com/book/detail/12494605.html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