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第13册  农机具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第13册  农机具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本书出售、求购地址：https://www.jiaokey.com/book/detail/12494592.html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第13册  农机具.html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