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（英）斯蒂文生著；奚识之译注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（英）斯蒂文生著；奚识之译注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本书出售、求购地址：https://www.jiaokey.com/book/detail/12494571.html</w:t>
      </w:r>
    </w:p>
    <w:p>
      <w:r>
        <w:t>更多相关图书推荐：https://www.jiaokey.com</w:t>
      </w:r>
    </w:p>
    <w:p>
      <w:r>
        <w:t>（英）斯蒂文生著；奚识之译注 其他作品：https://www.jiaokey.com/tag/（英）斯蒂文生著；奚识之译注.html</w:t>
      </w:r>
    </w:p>
    <w:p>
      <w:r>
        <w:t>三民图书公司 出版图书：https://www.jiaokey.com/tag/三民图书公司.html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