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书名：经济游击战</w:t>
      </w:r>
    </w:p>
    <w:p>
      <w:r>
        <w:t>作者：国民出版社编</w:t>
      </w:r>
    </w:p>
    <w:p>
      <w:r>
        <w:t>出版社：国民出版社,1939.10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经济游击战 评论地址：https://www.jiaokey.com/book/detail/12494547.html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