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福建省农民生活费用与食物消费之分析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福建省农民生活费用与食物消费之分析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福建省农林处农业经济研究室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本书出售、求购地址：https://www.jiaokey.com/book/detail/12494478.html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福建省农林处农业经济研究室 出版图书：https://www.jiaokey.com/tag/福建省农林处农业经济研究室.html</w:t>
      </w:r>
    </w:p>
    <w:p>
      <w:r>
        <w:t>关键词搜索：https://www.jiaokey.com/tag/福建省农民生活费用与食物消费之分析.html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