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书名：单杆引体向上  双杆双臂屈伸  俯卧撑臂屈伸  爬  绳</w:t>
      </w:r>
    </w:p>
    <w:p>
      <w:r>
        <w:t>作者：王英杰编著</w:t>
      </w:r>
    </w:p>
    <w:p>
      <w:r>
        <w:t>出版社：北京:人民体育出版社,1955.06</w:t>
      </w:r>
    </w:p>
    <w:p>
      <w:r>
        <w:t>出版日期：</w:t>
      </w:r>
    </w:p>
    <w:p>
      <w:r>
        <w:t>总页数：27</w:t>
      </w:r>
    </w:p>
    <w:p>
      <w:r>
        <w:t>更多请访问教客网: www.jiaokey.com</w:t>
      </w:r>
    </w:p>
    <w:p>
      <w:r>
        <w:t>单杆引体向上  双杆双臂屈伸  俯卧撑臂屈伸  爬  绳 评论地址：https://www.jiaokey.com/book/detail/12494460.html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