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第23册  高压电器、高压熔断器、避雷品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第23册  高压电器、高压熔断器、避雷品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本书出售、求购地址：https://www.jiaokey.com/book/detail/12494451.html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第23册  高压电器、高压熔断器、避雷品.html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