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第二次全苏作家代表大会-苏联文学史上最重要的路标</w:t>
      </w:r>
    </w:p>
    <w:p>
      <w:r>
        <w:rPr>
          <w:rFonts w:ascii="宋体" w:hAnsi="宋体" w:eastAsia="宋体"/>
          <w:sz w:val="24"/>
        </w:rPr>
        <w:t>（苏）杰米基耶夫（А.Г.Дементъев）著；戈安译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第二次全苏作家代表大会-苏联文学史上最重要的路标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（苏）杰米基耶夫（А.Г.Дементъев）著；戈安译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本书出售、求购地址：https://www.jiaokey.com/book/detail/12494363.html</w:t>
      </w:r>
    </w:p>
    <w:p>
      <w:r>
        <w:t>更多相关图书推荐：https://www.jiaokey.com</w:t>
      </w:r>
    </w:p>
    <w:p>
      <w:r>
        <w:t>（苏）杰米基耶夫（А.Г.Дементъев）著；戈安译 其他作品：https://www.jiaokey.com/tag/（苏）杰米基耶夫（А.Г.Дементъев）著；戈安译.html</w:t>
      </w:r>
    </w:p>
    <w:p>
      <w:r>
        <w:t>新文艺出版社 出版图书：https://www.jiaokey.com/tag/新文艺出版社.html</w:t>
      </w:r>
    </w:p>
    <w:p>
      <w:r>
        <w:t>关键词搜索：https://www.jiaokey.com/tag/文学史(地点: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