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书名：沂蒙山之歌  小提琴合奏曲</w:t>
      </w:r>
    </w:p>
    <w:p>
      <w:r>
        <w:t>作者：丁芷诺编曲</w:t>
      </w:r>
    </w:p>
    <w:p>
      <w:r>
        <w:t>出版社：上海:上海文艺出版社,1978.08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沂蒙山之歌  小提琴合奏曲 评论地址：https://www.jiaokey.com/book/detail/12494344.html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