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农业生产干部学习资料u3000第6辑u3000广东省蚕桑技术座谈会专辑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农业生产干部学习资料u3000第6辑u3000广东省蚕桑技术座谈会专辑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本书出售、求购地址：https://www.jiaokey.com/book/detail/12494324.html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关键词搜索：https://www.jiaokey.com/tag/农业生产干部学习资料u3000第6辑u3000广东省蚕桑技术座谈会专辑.html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