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书名：广西省三十年度粮食增产实施计划纲要</w:t>
      </w:r>
    </w:p>
    <w:p>
      <w:r>
        <w:t>作者：广西省政府建设厅农业管理处编</w:t>
      </w:r>
    </w:p>
    <w:p>
      <w:r>
        <w:t>出版社：广西省政府建设厅农业管理处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广西省三十年度粮食增产实施计划纲要 评论地址：https://www.jiaokey.com/book/detail/12494318.html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