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第26册  电焊机、焊接材料、电机车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第26册  电焊机、焊接材料、电机车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本书出售、求购地址：https://www.jiaokey.com/book/detail/12494277.html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第26册  电焊机、焊接材料、电机车.html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