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书名：河南省临颍地区小麦增产调查研究工作总结  1953-1955</w:t>
      </w:r>
    </w:p>
    <w:p>
      <w:r>
        <w:t>作者：华中农业科学研究所编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河南省临颍地区小麦增产调查研究工作总结  1953-1955 评论地址：https://www.jiaokey.com/book/detail/12494245.html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