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全国中小河流流域规划会议经济交流文件汇编之四  水文水利计算专题介绍</w:t>
      </w:r>
    </w:p>
    <w:p>
      <w:r>
        <w:rPr>
          <w:rFonts w:ascii="宋体" w:hAnsi="宋体" w:eastAsia="宋体"/>
          <w:sz w:val="24"/>
        </w:rPr>
        <w:t>水利部勘测设计局编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全国中小河流流域规划会议经济交流文件汇编之四  水文水利计算专题介绍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水利部勘测设计局编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水文水利计算专题介绍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本书出售、求购地址：https://www.jiaokey.com/book/detail/12494119.html</w:t>
      </w:r>
    </w:p>
    <w:p>
      <w:r>
        <w:t>更多相关图书推荐：https://www.jiaokey.com</w:t>
      </w:r>
    </w:p>
    <w:p>
      <w:r>
        <w:t>水利部勘测设计局编 其他作品：https://www.jiaokey.com/tag/水利部勘测设计局编.html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关键词搜索：https://www.jiaokey.com/tag/水文水利计算专题介绍.html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