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读书顾问  下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读书顾问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本书出售、求购地址：https://www.jiaokey.com/book/detail/12494098.html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关键词搜索：https://www.jiaokey.com/tag/读书顾问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