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书名：广东粮食问题研究</w:t>
      </w:r>
    </w:p>
    <w:p>
      <w:r>
        <w:t>作者：广东省政府秘书处编译室编</w:t>
      </w:r>
    </w:p>
    <w:p>
      <w:r>
        <w:t>出版社：广东省政府秘书处编译室,1941.12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广东粮食问题研究 评论地址：https://www.jiaokey.com/book/detail/12494077.html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