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书名：读峻青的《胶东纪事》</w:t>
      </w:r>
    </w:p>
    <w:p>
      <w:r>
        <w:t>作者：胡采著</w:t>
      </w:r>
    </w:p>
    <w:p>
      <w:r>
        <w:t>出版社：北京:作家出版社,1965.02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读峻青的《胶东纪事》 评论地址：https://www.jiaokey.com/book/detail/12494065.html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