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书名：番禺增城东莞中山糖业调查报告书</w:t>
      </w:r>
    </w:p>
    <w:p>
      <w:r>
        <w:t>作者：国立广东大学农科学院编</w:t>
      </w:r>
    </w:p>
    <w:p>
      <w:r>
        <w:t>出版社：国立广东大学农科学院,1925.09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番禺增城东莞中山糖业调查报告书 评论地址：https://www.jiaokey.com/book/detail/12494008.html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