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  塑套本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  塑套本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本书出售、求购地址：https://www.jiaokey.com/book/detail/12493980.html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  塑套本.html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