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书名：后民族主义的认同建构及其启示  争论中的哈贝马斯国际政治理念</w:t>
      </w:r>
    </w:p>
    <w:p>
      <w:r>
        <w:t>作者：马珂著</w:t>
      </w:r>
    </w:p>
    <w:p>
      <w:r>
        <w:t>出版社：上海：上海人民出版社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后民族主义的认同建构及其启示  争论中的哈贝马斯国际政治理念 评论地址：https://www.jiaokey.com/book/detail/12493972.html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