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列宁专题文集.论无产阶级政党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列宁专题文集.论无产阶级政党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本书出售、求购地址：https://www.jiaokey.com/book/detail/12493968.html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关键词搜索：https://www.jiaokey.com/tag/列宁专题文集.论无产阶级政党.html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