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社会资本与城市贫困问题研究  一个理论框架及四川城市社区经验证据的检验</w:t>
      </w:r>
    </w:p>
    <w:p>
      <w:r>
        <w:rPr>
          <w:rFonts w:ascii="宋体" w:hAnsi="宋体" w:eastAsia="宋体"/>
          <w:sz w:val="24"/>
        </w:rPr>
        <w:t>王朝明，孙蓉，聂富强著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社会资本与城市贫困问题研究  一个理论框架及四川城市社区经验证据的检验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王朝明，孙蓉，聂富强著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本书出售、求购地址：https://www.jiaokey.com/book/detail/12493911.html</w:t>
      </w:r>
    </w:p>
    <w:p>
      <w:r>
        <w:t>更多相关图书推荐：https://www.jiaokey.com</w:t>
      </w:r>
    </w:p>
    <w:p>
      <w:r>
        <w:t>王朝明，孙蓉，聂富强著 其他作品：https://www.jiaokey.com/tag/王朝明，孙蓉，聂富强著.html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关键词搜索：https://www.jiaokey.com/tag/社会资本与城市贫困问题研究  一个理论框架及四川城市社区经验证据的检验.html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