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农业社蔬菜成本中若干问题的探讨</w:t>
      </w:r>
    </w:p>
    <w:p>
      <w:r>
        <w:rPr>
          <w:rFonts w:ascii="宋体" w:hAnsi="宋体" w:eastAsia="宋体"/>
          <w:sz w:val="24"/>
        </w:rPr>
        <w:t>朱道华，陶渊华编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农业社蔬菜成本中若干问题的探讨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朱道华，陶渊华编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沈阳农学院农经系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本书出售、求购地址：https://www.jiaokey.com/book/detail/12493890.html</w:t>
      </w:r>
    </w:p>
    <w:p>
      <w:r>
        <w:t>更多相关图书推荐：https://www.jiaokey.com</w:t>
      </w:r>
    </w:p>
    <w:p>
      <w:r>
        <w:t>朱道华，陶渊华编 其他作品：https://www.jiaokey.com/tag/朱道华，陶渊华编.html</w:t>
      </w:r>
    </w:p>
    <w:p>
      <w:r>
        <w:t>沈阳农学院农经系 出版图书：https://www.jiaokey.com/tag/沈阳农学院农经系.html</w:t>
      </w:r>
    </w:p>
    <w:p>
      <w:r>
        <w:t>关键词搜索：https://www.jiaokey.com/tag/农业社蔬菜成本中若干问题的探讨.html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