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列宁专题文集.论资本主义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列宁专题文集.论资本主义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本书出售、求购地址：https://www.jiaokey.com/book/detail/12493885.html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关键词搜索：https://www.jiaokey.com/tag/列宁专题文集.论资本主义.html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