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地形测量高差表  0°-10°</w:t>
      </w:r>
    </w:p>
    <w:p>
      <w:r>
        <w:rPr>
          <w:rFonts w:ascii="宋体" w:hAnsi="宋体" w:eastAsia="宋体"/>
          <w:sz w:val="24"/>
        </w:rPr>
        <w:t>周继濂，张先觉，陈惠萍等编算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地形测量高差表  0°-10°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周继濂，张先觉，陈惠萍等编算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本书出售、求购地址：https://www.jiaokey.com/book/detail/12493845.html</w:t>
      </w:r>
    </w:p>
    <w:p>
      <w:r>
        <w:t>更多相关图书推荐：https://www.jiaokey.com</w:t>
      </w:r>
    </w:p>
    <w:p>
      <w:r>
        <w:t>周继濂，张先觉，陈惠萍等编算 其他作品：https://www.jiaokey.com/tag/周继濂，张先觉，陈惠萍等编算.html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关键词搜索：https://www.jiaokey.com/tag/地形测量高差表  0°-10°.html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