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民权运动的前奏  杜鲁门当政时期美国黑人民权问题研究</w:t>
      </w:r>
    </w:p>
    <w:p>
      <w:r>
        <w:rPr>
          <w:rFonts w:ascii="宋体" w:hAnsi="宋体" w:eastAsia="宋体"/>
          <w:sz w:val="24"/>
        </w:rPr>
        <w:t>谢国荣著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民权运动的前奏  杜鲁门当政时期美国黑人民权问题研究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本书出售、求购地址：https://www.jiaokey.com/book/detail/12493828.html</w:t>
      </w:r>
    </w:p>
    <w:p>
      <w:r>
        <w:t>更多相关图书推荐：https://www.jiaokey.com</w:t>
      </w:r>
    </w:p>
    <w:p>
      <w:r>
        <w:t>谢国荣著 其他作品：https://www.jiaokey.com/tag/谢国荣著.html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关键词搜索：https://www.jiaokey.com/tag/民权运动的前奏  杜鲁门当政时期美国黑人民权问题研究.html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