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美国海军礼仪传统与习惯</w:t>
      </w:r>
    </w:p>
    <w:p>
      <w:r>
        <w:rPr>
          <w:rFonts w:ascii="宋体" w:hAnsi="宋体" w:eastAsia="宋体"/>
          <w:sz w:val="24"/>
        </w:rPr>
        <w:t>（美）罗伊·W·康奈尔，威廉·P·马克著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美国海军礼仪传统与习惯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（美）罗伊·W·康奈尔，威廉·P·马克著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本书出售、求购地址：https://www.jiaokey.com/book/detail/12493825.html</w:t>
      </w:r>
    </w:p>
    <w:p>
      <w:r>
        <w:t>更多相关图书推荐：https://www.jiaokey.com</w:t>
      </w:r>
    </w:p>
    <w:p>
      <w:r>
        <w:t>（美）罗伊·W·康奈尔，威廉·P·马克著 其他作品：https://www.jiaokey.com/tag/（美）罗伊·W·康奈尔，威廉·P·马克著.html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关键词搜索：https://www.jiaokey.com/tag/美国海军礼仪传统与习惯.html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