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第6辑  张翼翔画传</w:t>
      </w:r>
    </w:p>
    <w:p>
      <w:r>
        <w:t>作者：兵者等编著</w:t>
      </w:r>
    </w:p>
    <w:p>
      <w:r>
        <w:t>出版社：北京：中央文献出版社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开国将军画传  第6辑  张翼翔画传 评论地址：https://www.jiaokey.com/book/detail/12493753.html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