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哈佛看中国  文化与学术卷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哈佛看中国  文化与学术卷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本书出售、求购地址：https://www.jiaokey.com/book/detail/12493715.html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关键词搜索：https://www.jiaokey.com/tag/哈佛看中国  文化与学术卷.html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