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书名：产业集群的竞争优势  理论与实证</w:t>
      </w:r>
    </w:p>
    <w:p>
      <w:r>
        <w:t>作者：唐利如编著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总页数：255</w:t>
      </w:r>
    </w:p>
    <w:p>
      <w:r>
        <w:t>更多请访问教客网: www.jiaokey.com</w:t>
      </w:r>
    </w:p>
    <w:p>
      <w:r>
        <w:t>产业集群的竞争优势  理论与实证 评论地址：https://www.jiaokey.com/book/detail/12493676.html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