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职场软实力  升入高层必须掌握的10大关系法则</w:t>
      </w:r>
    </w:p>
    <w:p>
      <w:r>
        <w:rPr>
          <w:rFonts w:ascii="宋体" w:hAnsi="宋体" w:eastAsia="宋体"/>
          <w:sz w:val="24"/>
        </w:rPr>
        <w:t>（美）大卫·达勒桑德罗著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职场软实力  升入高层必须掌握的10大关系法则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（美）大卫·达勒桑德罗著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本书出售、求购地址：https://www.jiaokey.com/book/detail/12493621.html</w:t>
      </w:r>
    </w:p>
    <w:p>
      <w:r>
        <w:t>更多相关图书推荐：https://www.jiaokey.com</w:t>
      </w:r>
    </w:p>
    <w:p>
      <w:r>
        <w:t>（美）大卫·达勒桑德罗著 其他作品：https://www.jiaokey.com/tag/（美）大卫·达勒桑德罗著.html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关键词搜索：https://www.jiaokey.com/tag/职场软实力  升入高层必须掌握的10大关系法则.html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