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沈醉回忆录  人鬼之间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沈醉回忆录  人鬼之间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本书出售、求购地址：https://www.jiaokey.com/book/detail/12493615.html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关键词搜索：https://www.jiaokey.com/tag/沈醉回忆录  人鬼之间.html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