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书名：养生必养肾  修复先天之本的不传之秘</w:t>
      </w:r>
    </w:p>
    <w:p>
      <w:r>
        <w:t>作者：沈志顺编著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养生必养肾  修复先天之本的不传之秘 评论地址：https://www.jiaokey.com/book/detail/12493598.html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