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国际贸易分册  原书第6版</w:t>
      </w:r>
    </w:p>
    <w:p>
      <w:r>
        <w:rPr>
          <w:rFonts w:ascii="宋体" w:hAnsi="宋体" w:eastAsia="宋体"/>
          <w:sz w:val="24"/>
        </w:rPr>
        <w:t>丹尼斯·R·阿普尔亚德等著；赵英军译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国际贸易分册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丹尼斯·R·阿普尔亚德等著；赵英军译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本书出售、求购地址：https://www.jiaokey.com/book/detail/12493594.html</w:t>
      </w:r>
    </w:p>
    <w:p>
      <w:r>
        <w:t>更多相关图书推荐：https://www.jiaokey.com</w:t>
      </w:r>
    </w:p>
    <w:p>
      <w:r>
        <w:t>丹尼斯·R·阿普尔亚德等著；赵英军译 其他作品：https://www.jiaokey.com/tag/丹尼斯·R·阿普尔亚德等著；赵英军译.html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关键词搜索：https://www.jiaokey.com/tag/国际经济学  国际贸易分册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